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483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0065-01-2025-001193-67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каб.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Калкатинже Даниила Сергеевича, </w:t>
      </w:r>
      <w:r>
        <w:rPr>
          <w:rStyle w:val="cat-UserDefinedgrp-3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</w:t>
      </w:r>
      <w:r>
        <w:rPr>
          <w:rFonts w:ascii="Times New Roman" w:eastAsia="Times New Roman" w:hAnsi="Times New Roman" w:cs="Times New Roman"/>
          <w:sz w:val="26"/>
          <w:szCs w:val="26"/>
        </w:rPr>
        <w:t>Калкатинже Д.С.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ХМАО-Югра, г. Сургут, </w:t>
      </w:r>
      <w:r>
        <w:rPr>
          <w:rStyle w:val="cat-UserDefinedgrp-36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>к штраф в размере 3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0356043010124080502106093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.2024 г.,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заместителем начальника Московской административной дорожной инспекции (МАДИ)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вступившего в законную си</w:t>
      </w:r>
      <w:r>
        <w:rPr>
          <w:rFonts w:ascii="Times New Roman" w:eastAsia="Times New Roman" w:hAnsi="Times New Roman" w:cs="Times New Roman"/>
          <w:sz w:val="26"/>
          <w:szCs w:val="26"/>
        </w:rPr>
        <w:t>лу 06.09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06</w:t>
      </w:r>
      <w:r>
        <w:rPr>
          <w:rFonts w:ascii="Times New Roman" w:eastAsia="Times New Roman" w:hAnsi="Times New Roman" w:cs="Times New Roman"/>
          <w:sz w:val="26"/>
          <w:szCs w:val="26"/>
        </w:rPr>
        <w:t>.11</w:t>
      </w:r>
      <w:r>
        <w:rPr>
          <w:rFonts w:ascii="Times New Roman" w:eastAsia="Times New Roman" w:hAnsi="Times New Roman" w:cs="Times New Roman"/>
          <w:sz w:val="26"/>
          <w:szCs w:val="26"/>
        </w:rPr>
        <w:t>.2024г.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Калкатинже Д.С.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Калкатинже Д.С.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Калкатинже Д.С.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0356043010124080502106093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ния </w:t>
      </w:r>
      <w:r>
        <w:rPr>
          <w:rFonts w:ascii="Times New Roman" w:eastAsia="Times New Roman" w:hAnsi="Times New Roman" w:cs="Times New Roman"/>
          <w:sz w:val="26"/>
          <w:szCs w:val="26"/>
        </w:rPr>
        <w:t>№ 0356043010425012802000659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 28.01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Калкатинже Д.С.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Калкатинже Д.С.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Калкатинже Даниила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инистративного штрафа размере 6 000 (шесть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л/сч.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041236540069500483252014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каб.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483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6rplc-18">
    <w:name w:val="cat-UserDefined grp-36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